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05" w:rsidRDefault="00CC0005" w:rsidP="00894DA3">
      <w:pPr>
        <w:ind w:firstLineChars="100" w:firstLine="280"/>
      </w:pPr>
      <w:r>
        <w:rPr>
          <w:sz w:val="28"/>
          <w:szCs w:val="28"/>
        </w:rPr>
        <w:t xml:space="preserve">                                    </w:t>
      </w:r>
      <w:r>
        <w:rPr>
          <w:rFonts w:cs="宋体" w:hint="eastAsia"/>
          <w:sz w:val="28"/>
          <w:szCs w:val="28"/>
        </w:rPr>
        <w:t>编号</w:t>
      </w:r>
      <w:r>
        <w:rPr>
          <w:sz w:val="28"/>
          <w:szCs w:val="28"/>
          <w:u w:val="single"/>
        </w:rPr>
        <w:t xml:space="preserve"> </w:t>
      </w:r>
      <w:r>
        <w:rPr>
          <w:u w:val="single"/>
        </w:rPr>
        <w:t xml:space="preserve">               </w:t>
      </w:r>
    </w:p>
    <w:p w:rsidR="00CC0005" w:rsidRDefault="00CC0005" w:rsidP="009339B4"/>
    <w:p w:rsidR="00CC0005" w:rsidRDefault="00CC0005" w:rsidP="009339B4"/>
    <w:p w:rsidR="00CC0005" w:rsidRDefault="00CC0005" w:rsidP="009339B4"/>
    <w:p w:rsidR="00CC0005" w:rsidRDefault="00CC0005" w:rsidP="008F1480">
      <w:pPr>
        <w:pStyle w:val="1"/>
        <w:jc w:val="center"/>
        <w:rPr>
          <w:sz w:val="56"/>
          <w:szCs w:val="56"/>
        </w:rPr>
      </w:pPr>
      <w:r>
        <w:rPr>
          <w:rFonts w:cs="宋体" w:hint="eastAsia"/>
          <w:sz w:val="56"/>
          <w:szCs w:val="56"/>
        </w:rPr>
        <w:t>促进上海电影发展专项资金项目申请表</w:t>
      </w:r>
    </w:p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Default="00CC0005" w:rsidP="00BA56A4"/>
    <w:p w:rsidR="00CC0005" w:rsidRPr="00BA56A4" w:rsidRDefault="00CC0005" w:rsidP="00BA56A4"/>
    <w:p w:rsidR="00CC0005" w:rsidRDefault="00CC0005" w:rsidP="009339B4">
      <w:pPr>
        <w:spacing w:line="800" w:lineRule="exact"/>
        <w:ind w:firstLine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CC0005" w:rsidRDefault="00CC0005" w:rsidP="00894DA3">
      <w:pPr>
        <w:spacing w:line="800" w:lineRule="exact"/>
        <w:ind w:firstLineChars="346" w:firstLine="973"/>
        <w:rPr>
          <w:b/>
          <w:bCs/>
          <w:sz w:val="28"/>
          <w:szCs w:val="28"/>
        </w:rPr>
      </w:pPr>
    </w:p>
    <w:p w:rsidR="00CC0005" w:rsidRDefault="00CC0005" w:rsidP="00894DA3">
      <w:pPr>
        <w:spacing w:line="800" w:lineRule="exact"/>
        <w:ind w:firstLineChars="346" w:firstLine="973"/>
        <w:rPr>
          <w:b/>
          <w:bCs/>
          <w:sz w:val="28"/>
          <w:szCs w:val="28"/>
        </w:rPr>
      </w:pPr>
    </w:p>
    <w:p w:rsidR="00CC0005" w:rsidRDefault="00CC0005" w:rsidP="00894DA3">
      <w:pPr>
        <w:spacing w:line="800" w:lineRule="exact"/>
        <w:ind w:firstLineChars="346" w:firstLine="973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申请单位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                            </w:t>
      </w:r>
      <w:r>
        <w:rPr>
          <w:rFonts w:cs="宋体" w:hint="eastAsia"/>
          <w:b/>
          <w:bCs/>
          <w:sz w:val="28"/>
          <w:szCs w:val="28"/>
        </w:rPr>
        <w:t>（盖章）</w:t>
      </w:r>
    </w:p>
    <w:p w:rsidR="00CC0005" w:rsidRDefault="006D1C61" w:rsidP="004435FE">
      <w:pPr>
        <w:spacing w:line="800" w:lineRule="exact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9525" t="5715" r="9525" b="13335"/>
                <wp:wrapNone/>
                <wp:docPr id="1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CD4A" id="直接连接符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3/LQIAADM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" o:allowincell="f"/>
            </w:pict>
          </mc:Fallback>
        </mc:AlternateContent>
      </w:r>
      <w:r w:rsidR="00CC0005">
        <w:rPr>
          <w:b/>
          <w:bCs/>
          <w:sz w:val="28"/>
          <w:szCs w:val="28"/>
        </w:rPr>
        <w:t xml:space="preserve">    </w:t>
      </w:r>
      <w:r w:rsidR="00CC0005">
        <w:rPr>
          <w:rFonts w:cs="宋体" w:hint="eastAsia"/>
          <w:b/>
          <w:bCs/>
          <w:sz w:val="28"/>
          <w:szCs w:val="28"/>
        </w:rPr>
        <w:t>申请日期</w:t>
      </w:r>
      <w:r w:rsidR="00CC0005">
        <w:rPr>
          <w:b/>
          <w:bCs/>
          <w:sz w:val="28"/>
          <w:szCs w:val="28"/>
        </w:rPr>
        <w:t xml:space="preserve">   2015 </w:t>
      </w:r>
      <w:r w:rsidR="00CC0005">
        <w:rPr>
          <w:rFonts w:cs="宋体" w:hint="eastAsia"/>
          <w:b/>
          <w:bCs/>
          <w:sz w:val="28"/>
          <w:szCs w:val="28"/>
        </w:rPr>
        <w:t>年</w:t>
      </w:r>
      <w:r w:rsidR="00CC0005">
        <w:rPr>
          <w:b/>
          <w:bCs/>
          <w:sz w:val="28"/>
          <w:szCs w:val="28"/>
          <w:u w:val="single"/>
        </w:rPr>
        <w:t xml:space="preserve">     </w:t>
      </w:r>
      <w:r w:rsidR="00CC0005">
        <w:rPr>
          <w:rFonts w:cs="宋体" w:hint="eastAsia"/>
          <w:b/>
          <w:bCs/>
          <w:sz w:val="28"/>
          <w:szCs w:val="28"/>
        </w:rPr>
        <w:t>月</w:t>
      </w:r>
      <w:r w:rsidR="00CC0005">
        <w:rPr>
          <w:b/>
          <w:bCs/>
          <w:sz w:val="28"/>
          <w:szCs w:val="28"/>
          <w:u w:val="single"/>
        </w:rPr>
        <w:t xml:space="preserve">     </w:t>
      </w:r>
      <w:r w:rsidR="00CC0005">
        <w:rPr>
          <w:rFonts w:cs="宋体" w:hint="eastAsia"/>
          <w:b/>
          <w:bCs/>
          <w:sz w:val="28"/>
          <w:szCs w:val="28"/>
        </w:rPr>
        <w:t>日</w:t>
      </w:r>
    </w:p>
    <w:p w:rsidR="00CC0005" w:rsidRDefault="00CC0005" w:rsidP="0025217E">
      <w:pPr>
        <w:tabs>
          <w:tab w:val="left" w:pos="1800"/>
        </w:tabs>
        <w:ind w:left="-540"/>
      </w:pPr>
      <w:r>
        <w:br w:type="page"/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982"/>
        <w:gridCol w:w="193"/>
        <w:gridCol w:w="264"/>
        <w:gridCol w:w="23"/>
        <w:gridCol w:w="360"/>
        <w:gridCol w:w="212"/>
        <w:gridCol w:w="322"/>
        <w:gridCol w:w="166"/>
        <w:gridCol w:w="530"/>
        <w:gridCol w:w="534"/>
        <w:gridCol w:w="197"/>
        <w:gridCol w:w="420"/>
        <w:gridCol w:w="446"/>
        <w:gridCol w:w="394"/>
        <w:gridCol w:w="286"/>
        <w:gridCol w:w="174"/>
        <w:gridCol w:w="1081"/>
        <w:gridCol w:w="1358"/>
      </w:tblGrid>
      <w:tr w:rsidR="00CC0005" w:rsidRPr="00CC4C7E">
        <w:trPr>
          <w:cantSplit/>
          <w:trHeight w:val="528"/>
        </w:trPr>
        <w:tc>
          <w:tcPr>
            <w:tcW w:w="8928" w:type="dxa"/>
            <w:gridSpan w:val="19"/>
          </w:tcPr>
          <w:p w:rsidR="00CC0005" w:rsidRPr="00CC4C7E" w:rsidRDefault="00CC0005" w:rsidP="00836CFA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一、申</w:t>
            </w:r>
            <w:r w:rsidR="00836CF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请</w:t>
            </w:r>
            <w:r w:rsidRPr="00CC4C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单位情况</w:t>
            </w:r>
          </w:p>
        </w:tc>
      </w:tr>
      <w:tr w:rsidR="00CC0005" w:rsidRPr="00CC4C7E">
        <w:trPr>
          <w:trHeight w:val="270"/>
        </w:trPr>
        <w:tc>
          <w:tcPr>
            <w:tcW w:w="1968" w:type="dxa"/>
            <w:gridSpan w:val="2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960" w:type="dxa"/>
            <w:gridSpan w:val="17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trHeight w:val="270"/>
        </w:trPr>
        <w:tc>
          <w:tcPr>
            <w:tcW w:w="1968" w:type="dxa"/>
            <w:gridSpan w:val="2"/>
          </w:tcPr>
          <w:p w:rsidR="00CC0005" w:rsidRPr="00CC4C7E" w:rsidRDefault="00CC0005" w:rsidP="005E4E7F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单位性质</w:t>
            </w:r>
          </w:p>
        </w:tc>
        <w:tc>
          <w:tcPr>
            <w:tcW w:w="6960" w:type="dxa"/>
            <w:gridSpan w:val="17"/>
          </w:tcPr>
          <w:p w:rsidR="00CC0005" w:rsidRPr="00CC4C7E" w:rsidRDefault="00CC0005" w:rsidP="005E4E7F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□国有</w:t>
            </w:r>
            <w:r w:rsidRPr="00CC4C7E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□民营</w:t>
            </w:r>
            <w:r w:rsidRPr="00CC4C7E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□三资</w:t>
            </w:r>
            <w:r w:rsidRPr="00CC4C7E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其他＿＿＿</w:t>
            </w:r>
          </w:p>
        </w:tc>
      </w:tr>
      <w:tr w:rsidR="00CC0005" w:rsidRPr="00CC4C7E">
        <w:trPr>
          <w:trHeight w:val="270"/>
        </w:trPr>
        <w:tc>
          <w:tcPr>
            <w:tcW w:w="1968" w:type="dxa"/>
            <w:gridSpan w:val="2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6960" w:type="dxa"/>
            <w:gridSpan w:val="17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trHeight w:val="270"/>
        </w:trPr>
        <w:tc>
          <w:tcPr>
            <w:tcW w:w="1968" w:type="dxa"/>
            <w:gridSpan w:val="2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注册时间</w:t>
            </w:r>
          </w:p>
        </w:tc>
        <w:tc>
          <w:tcPr>
            <w:tcW w:w="6960" w:type="dxa"/>
            <w:gridSpan w:val="17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trHeight w:val="528"/>
        </w:trPr>
        <w:tc>
          <w:tcPr>
            <w:tcW w:w="1968" w:type="dxa"/>
            <w:gridSpan w:val="2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070" w:type="dxa"/>
            <w:gridSpan w:val="8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7" w:type="dxa"/>
            <w:gridSpan w:val="4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电</w:t>
            </w:r>
            <w:r w:rsidRPr="00CC4C7E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话</w:t>
            </w:r>
          </w:p>
        </w:tc>
        <w:tc>
          <w:tcPr>
            <w:tcW w:w="3293" w:type="dxa"/>
            <w:gridSpan w:val="5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trHeight w:val="567"/>
        </w:trPr>
        <w:tc>
          <w:tcPr>
            <w:tcW w:w="1968" w:type="dxa"/>
            <w:gridSpan w:val="2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传</w:t>
            </w:r>
            <w:r w:rsidRPr="00CC4C7E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真</w:t>
            </w:r>
          </w:p>
        </w:tc>
        <w:tc>
          <w:tcPr>
            <w:tcW w:w="2070" w:type="dxa"/>
            <w:gridSpan w:val="8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7" w:type="dxa"/>
            <w:gridSpan w:val="4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邮</w:t>
            </w:r>
            <w:r w:rsidRPr="00CC4C7E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编</w:t>
            </w:r>
          </w:p>
        </w:tc>
        <w:tc>
          <w:tcPr>
            <w:tcW w:w="3293" w:type="dxa"/>
            <w:gridSpan w:val="5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trHeight w:val="528"/>
        </w:trPr>
        <w:tc>
          <w:tcPr>
            <w:tcW w:w="1968" w:type="dxa"/>
            <w:gridSpan w:val="2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6960" w:type="dxa"/>
            <w:gridSpan w:val="17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 w:rsidTr="00836CFA">
        <w:trPr>
          <w:cantSplit/>
          <w:trHeight w:val="528"/>
        </w:trPr>
        <w:tc>
          <w:tcPr>
            <w:tcW w:w="1968" w:type="dxa"/>
            <w:gridSpan w:val="2"/>
            <w:vMerge w:val="restart"/>
            <w:vAlign w:val="center"/>
          </w:tcPr>
          <w:p w:rsidR="00CC0005" w:rsidRPr="00CC4C7E" w:rsidRDefault="00836CFA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="00CC0005" w:rsidRPr="00CC4C7E">
              <w:rPr>
                <w:rFonts w:ascii="宋体" w:hAnsi="宋体" w:cs="宋体" w:hint="eastAsia"/>
                <w:sz w:val="28"/>
                <w:szCs w:val="28"/>
              </w:rPr>
              <w:t>银行账号</w:t>
            </w:r>
          </w:p>
        </w:tc>
        <w:tc>
          <w:tcPr>
            <w:tcW w:w="1374" w:type="dxa"/>
            <w:gridSpan w:val="6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账户名称</w:t>
            </w:r>
          </w:p>
        </w:tc>
        <w:tc>
          <w:tcPr>
            <w:tcW w:w="5586" w:type="dxa"/>
            <w:gridSpan w:val="11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528"/>
        </w:trPr>
        <w:tc>
          <w:tcPr>
            <w:tcW w:w="1968" w:type="dxa"/>
            <w:gridSpan w:val="2"/>
            <w:vMerge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4" w:type="dxa"/>
            <w:gridSpan w:val="6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账</w:t>
            </w:r>
            <w:r w:rsidRPr="00CC4C7E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5586" w:type="dxa"/>
            <w:gridSpan w:val="11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528"/>
        </w:trPr>
        <w:tc>
          <w:tcPr>
            <w:tcW w:w="1968" w:type="dxa"/>
            <w:gridSpan w:val="2"/>
            <w:vMerge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4" w:type="dxa"/>
            <w:gridSpan w:val="6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开户银行</w:t>
            </w:r>
          </w:p>
        </w:tc>
        <w:tc>
          <w:tcPr>
            <w:tcW w:w="5586" w:type="dxa"/>
            <w:gridSpan w:val="11"/>
          </w:tcPr>
          <w:p w:rsidR="00CC0005" w:rsidRPr="00CC4C7E" w:rsidRDefault="00CC0005" w:rsidP="00FA7FF2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 w:rsidTr="00836CFA">
        <w:trPr>
          <w:cantSplit/>
          <w:trHeight w:val="6981"/>
        </w:trPr>
        <w:tc>
          <w:tcPr>
            <w:tcW w:w="1968" w:type="dxa"/>
            <w:gridSpan w:val="2"/>
            <w:vAlign w:val="center"/>
          </w:tcPr>
          <w:p w:rsidR="00CC0005" w:rsidRPr="00CC4C7E" w:rsidRDefault="00CC0005" w:rsidP="00836CFA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申报项目类别</w:t>
            </w:r>
          </w:p>
        </w:tc>
        <w:tc>
          <w:tcPr>
            <w:tcW w:w="6960" w:type="dxa"/>
            <w:gridSpan w:val="17"/>
            <w:vAlign w:val="center"/>
          </w:tcPr>
          <w:p w:rsidR="00CC0005" w:rsidRDefault="00CC0005" w:rsidP="00FA7FF2">
            <w:pPr>
              <w:spacing w:line="540" w:lineRule="exact"/>
              <w:jc w:val="left"/>
              <w:rPr>
                <w:rFonts w:ascii="宋体" w:cs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1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、拍摄资助</w:t>
            </w:r>
            <w:r w:rsidRPr="00CC4C7E">
              <w:rPr>
                <w:rFonts w:ascii="宋体" w:hAnsi="宋体" w:cs="宋体"/>
                <w:sz w:val="28"/>
                <w:szCs w:val="28"/>
              </w:rPr>
              <w:t xml:space="preserve">            </w:t>
            </w:r>
          </w:p>
          <w:p w:rsidR="00CC0005" w:rsidRPr="00CC4C7E" w:rsidRDefault="00CC0005" w:rsidP="00FA7FF2">
            <w:pPr>
              <w:spacing w:line="5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2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、佳作奖励</w:t>
            </w:r>
            <w:r w:rsidRPr="00CC4C7E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CC0005" w:rsidRPr="00CC4C7E" w:rsidRDefault="00CC0005" w:rsidP="00FA7FF2">
            <w:pPr>
              <w:spacing w:line="540" w:lineRule="exact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3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、影片在上海取景、摄制、后期制作</w:t>
            </w:r>
          </w:p>
          <w:p w:rsidR="00CC0005" w:rsidRDefault="00CC0005" w:rsidP="00FA7FF2">
            <w:pPr>
              <w:spacing w:line="540" w:lineRule="exact"/>
              <w:jc w:val="left"/>
              <w:rPr>
                <w:rFonts w:ascii="宋体" w:cs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4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、影片宣传发行资助</w:t>
            </w:r>
            <w:r w:rsidRPr="00CC4C7E">
              <w:rPr>
                <w:rFonts w:ascii="宋体" w:hAnsi="宋体" w:cs="宋体"/>
                <w:sz w:val="28"/>
                <w:szCs w:val="28"/>
              </w:rPr>
              <w:t xml:space="preserve">    </w:t>
            </w:r>
          </w:p>
          <w:p w:rsidR="00CC0005" w:rsidRPr="00CC4C7E" w:rsidRDefault="00CC0005" w:rsidP="00FA7FF2">
            <w:pPr>
              <w:spacing w:line="540" w:lineRule="exact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5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、发行机构奖励</w:t>
            </w:r>
          </w:p>
          <w:p w:rsidR="00CC0005" w:rsidRPr="00CC4C7E" w:rsidRDefault="00CC0005" w:rsidP="00FA7FF2">
            <w:pPr>
              <w:spacing w:line="540" w:lineRule="exact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6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、新建多厅数字化影院</w:t>
            </w:r>
          </w:p>
          <w:p w:rsidR="00CC0005" w:rsidRPr="00CC4C7E" w:rsidRDefault="00CC0005" w:rsidP="00FA7FF2">
            <w:pPr>
              <w:spacing w:line="540" w:lineRule="exact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7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、优秀国产艺术电影的放映展映和活动</w:t>
            </w:r>
          </w:p>
          <w:p w:rsidR="00CC0005" w:rsidRPr="00CC4C7E" w:rsidRDefault="00CC0005" w:rsidP="00FA7FF2">
            <w:pPr>
              <w:spacing w:line="540" w:lineRule="exact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8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、上海电影后期制作技术项目</w:t>
            </w:r>
          </w:p>
          <w:p w:rsidR="00CC0005" w:rsidRPr="00CC4C7E" w:rsidRDefault="00CC0005" w:rsidP="00FA7FF2">
            <w:pPr>
              <w:spacing w:line="540" w:lineRule="exact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9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、上海出品的电影赴境外参展</w:t>
            </w:r>
          </w:p>
          <w:p w:rsidR="00CC0005" w:rsidRPr="00CC4C7E" w:rsidRDefault="00CC0005" w:rsidP="00FA7FF2">
            <w:pPr>
              <w:spacing w:line="540" w:lineRule="exact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10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、上海出品的电影赴境外发行</w:t>
            </w:r>
          </w:p>
          <w:p w:rsidR="00CC0005" w:rsidRPr="00CC4C7E" w:rsidRDefault="00CC0005" w:rsidP="00FA7FF2">
            <w:pPr>
              <w:spacing w:line="540" w:lineRule="exact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11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、搭建国产电影海外推广平台</w:t>
            </w:r>
          </w:p>
          <w:p w:rsidR="00CC0005" w:rsidRDefault="00CC0005" w:rsidP="00E27D78">
            <w:pPr>
              <w:spacing w:line="560" w:lineRule="exact"/>
              <w:rPr>
                <w:rStyle w:val="b21"/>
                <w:rFonts w:ascii="仿宋_GB2312" w:eastAsia="仿宋_GB2312" w:cs="Times New Roman"/>
                <w:sz w:val="32"/>
                <w:szCs w:val="32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12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</w:t>
            </w:r>
            <w:r w:rsidRPr="00E27D78">
              <w:rPr>
                <w:rFonts w:ascii="宋体" w:hAnsi="宋体" w:cs="宋体" w:hint="eastAsia"/>
                <w:sz w:val="28"/>
                <w:szCs w:val="28"/>
              </w:rPr>
              <w:t>支持影视产业服务类项目的建设</w:t>
            </w:r>
          </w:p>
          <w:p w:rsidR="00CC0005" w:rsidRPr="00E27D78" w:rsidRDefault="00CC0005" w:rsidP="00FA7FF2">
            <w:pPr>
              <w:spacing w:line="540" w:lineRule="exact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CC4C7E">
              <w:rPr>
                <w:rFonts w:ascii="宋体" w:hAnsi="宋体" w:cs="宋体"/>
                <w:sz w:val="28"/>
                <w:szCs w:val="28"/>
              </w:rPr>
              <w:t>13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、引进高端电影教育资源的主体</w:t>
            </w:r>
          </w:p>
        </w:tc>
      </w:tr>
      <w:tr w:rsidR="00CC0005" w:rsidRPr="00CC4C7E">
        <w:trPr>
          <w:cantSplit/>
          <w:trHeight w:val="180"/>
        </w:trPr>
        <w:tc>
          <w:tcPr>
            <w:tcW w:w="986" w:type="dxa"/>
            <w:vMerge w:val="restart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lastRenderedPageBreak/>
              <w:t>联系人</w:t>
            </w:r>
          </w:p>
        </w:tc>
        <w:tc>
          <w:tcPr>
            <w:tcW w:w="982" w:type="dxa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801" w:type="dxa"/>
            <w:gridSpan w:val="10"/>
            <w:vAlign w:val="center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613" w:type="dxa"/>
            <w:gridSpan w:val="3"/>
            <w:vAlign w:val="center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180"/>
        </w:trPr>
        <w:tc>
          <w:tcPr>
            <w:tcW w:w="986" w:type="dxa"/>
            <w:vMerge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801" w:type="dxa"/>
            <w:gridSpan w:val="10"/>
            <w:vAlign w:val="center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613" w:type="dxa"/>
            <w:gridSpan w:val="3"/>
            <w:vAlign w:val="center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180"/>
        </w:trPr>
        <w:tc>
          <w:tcPr>
            <w:tcW w:w="986" w:type="dxa"/>
            <w:vMerge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6960" w:type="dxa"/>
            <w:gridSpan w:val="17"/>
            <w:vAlign w:val="center"/>
          </w:tcPr>
          <w:p w:rsidR="00CC0005" w:rsidRPr="00CC4C7E" w:rsidRDefault="00CC0005" w:rsidP="00FA7FF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609"/>
        </w:trPr>
        <w:tc>
          <w:tcPr>
            <w:tcW w:w="8928" w:type="dxa"/>
            <w:gridSpan w:val="19"/>
            <w:vAlign w:val="center"/>
          </w:tcPr>
          <w:p w:rsidR="00CC0005" w:rsidRPr="00CC4C7E" w:rsidRDefault="00CC0005" w:rsidP="00836CFA">
            <w:pPr>
              <w:spacing w:line="540" w:lineRule="exact"/>
              <w:ind w:left="1"/>
              <w:rPr>
                <w:rFonts w:ascii="宋体"/>
                <w:sz w:val="28"/>
                <w:szCs w:val="28"/>
              </w:rPr>
            </w:pPr>
            <w:r w:rsidRPr="002521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二、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以下内容</w:t>
            </w:r>
            <w:r w:rsidR="00836CF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由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</w:t>
            </w:r>
            <w:r w:rsidR="00836CF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请</w:t>
            </w:r>
            <w:r w:rsidRPr="0025217E"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  <w:r w:rsidRPr="002521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5217E"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  <w:r w:rsidRPr="002521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5217E"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  <w:r w:rsidRPr="002521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5217E"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  <w:r w:rsidRPr="002521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5217E">
              <w:rPr>
                <w:rFonts w:ascii="宋体" w:hAnsi="宋体" w:cs="宋体"/>
                <w:b/>
                <w:bCs/>
                <w:sz w:val="28"/>
                <w:szCs w:val="28"/>
              </w:rPr>
              <w:t>9</w:t>
            </w:r>
            <w:r w:rsidRPr="002521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</w:t>
            </w:r>
            <w:r w:rsidRPr="0025217E">
              <w:rPr>
                <w:rFonts w:ascii="宋体" w:hAnsi="宋体" w:cs="宋体"/>
                <w:b/>
                <w:bCs/>
                <w:sz w:val="28"/>
                <w:szCs w:val="28"/>
              </w:rPr>
              <w:t>10</w:t>
            </w:r>
            <w:r w:rsidR="00836CF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类别的主体</w:t>
            </w:r>
            <w:r w:rsidRPr="002521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填</w:t>
            </w:r>
            <w:r w:rsidR="00836CF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写</w:t>
            </w:r>
          </w:p>
        </w:tc>
      </w:tr>
      <w:tr w:rsidR="00CC0005" w:rsidRPr="00CC4C7E">
        <w:trPr>
          <w:cantSplit/>
          <w:trHeight w:val="390"/>
        </w:trPr>
        <w:tc>
          <w:tcPr>
            <w:tcW w:w="2425" w:type="dxa"/>
            <w:gridSpan w:val="4"/>
          </w:tcPr>
          <w:p w:rsidR="00CC0005" w:rsidRPr="00CC4C7E" w:rsidRDefault="00CC0005" w:rsidP="00FA7FF2">
            <w:pPr>
              <w:spacing w:line="540" w:lineRule="exact"/>
              <w:ind w:left="1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电影名称</w:t>
            </w:r>
          </w:p>
        </w:tc>
        <w:tc>
          <w:tcPr>
            <w:tcW w:w="6503" w:type="dxa"/>
            <w:gridSpan w:val="15"/>
          </w:tcPr>
          <w:p w:rsidR="00CC0005" w:rsidRPr="00CC4C7E" w:rsidRDefault="00CC0005" w:rsidP="00FA7FF2">
            <w:pPr>
              <w:spacing w:line="540" w:lineRule="exact"/>
              <w:ind w:left="1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390"/>
        </w:trPr>
        <w:tc>
          <w:tcPr>
            <w:tcW w:w="2425" w:type="dxa"/>
            <w:gridSpan w:val="4"/>
          </w:tcPr>
          <w:p w:rsidR="00CC0005" w:rsidRPr="00CC4C7E" w:rsidRDefault="00CC0005" w:rsidP="00FA7FF2">
            <w:pPr>
              <w:spacing w:line="540" w:lineRule="exact"/>
              <w:ind w:left="1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第一出品方</w:t>
            </w:r>
          </w:p>
        </w:tc>
        <w:tc>
          <w:tcPr>
            <w:tcW w:w="6503" w:type="dxa"/>
            <w:gridSpan w:val="15"/>
          </w:tcPr>
          <w:p w:rsidR="00CC0005" w:rsidRPr="00CC4C7E" w:rsidRDefault="00CC0005" w:rsidP="00FA7FF2">
            <w:pPr>
              <w:spacing w:line="540" w:lineRule="exact"/>
              <w:ind w:left="1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390"/>
        </w:trPr>
        <w:tc>
          <w:tcPr>
            <w:tcW w:w="2425" w:type="dxa"/>
            <w:gridSpan w:val="4"/>
          </w:tcPr>
          <w:p w:rsidR="00CC0005" w:rsidRPr="00CC4C7E" w:rsidRDefault="00CC0005" w:rsidP="00FA7FF2">
            <w:pPr>
              <w:spacing w:line="540" w:lineRule="exact"/>
              <w:ind w:left="1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其他出品方</w:t>
            </w:r>
          </w:p>
        </w:tc>
        <w:tc>
          <w:tcPr>
            <w:tcW w:w="6503" w:type="dxa"/>
            <w:gridSpan w:val="15"/>
          </w:tcPr>
          <w:p w:rsidR="00CC0005" w:rsidRPr="00CC4C7E" w:rsidRDefault="00CC0005" w:rsidP="00FA7FF2">
            <w:pPr>
              <w:spacing w:line="540" w:lineRule="exact"/>
              <w:ind w:left="1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390"/>
        </w:trPr>
        <w:tc>
          <w:tcPr>
            <w:tcW w:w="2425" w:type="dxa"/>
            <w:gridSpan w:val="4"/>
          </w:tcPr>
          <w:p w:rsidR="00CC0005" w:rsidRPr="00CC4C7E" w:rsidRDefault="00CC0005" w:rsidP="00FA7FF2">
            <w:pPr>
              <w:spacing w:line="540" w:lineRule="exact"/>
              <w:ind w:left="1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电影</w:t>
            </w:r>
            <w:r w:rsidRPr="00CC4C7E">
              <w:rPr>
                <w:rFonts w:ascii="宋体" w:hAnsi="宋体" w:cs="宋体" w:hint="eastAsia"/>
                <w:sz w:val="28"/>
                <w:szCs w:val="28"/>
              </w:rPr>
              <w:t>投资额</w:t>
            </w:r>
          </w:p>
        </w:tc>
        <w:tc>
          <w:tcPr>
            <w:tcW w:w="6503" w:type="dxa"/>
            <w:gridSpan w:val="15"/>
          </w:tcPr>
          <w:p w:rsidR="00CC0005" w:rsidRPr="00CC4C7E" w:rsidRDefault="00CC0005" w:rsidP="00FA7FF2">
            <w:pPr>
              <w:spacing w:line="540" w:lineRule="exact"/>
              <w:ind w:left="1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1046"/>
        </w:trPr>
        <w:tc>
          <w:tcPr>
            <w:tcW w:w="2425" w:type="dxa"/>
            <w:gridSpan w:val="4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导演</w:t>
            </w:r>
          </w:p>
        </w:tc>
        <w:tc>
          <w:tcPr>
            <w:tcW w:w="1083" w:type="dxa"/>
            <w:gridSpan w:val="5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21" w:type="dxa"/>
            <w:gridSpan w:val="6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申报项目是否是导演的前两部作品</w:t>
            </w:r>
          </w:p>
        </w:tc>
        <w:tc>
          <w:tcPr>
            <w:tcW w:w="2899" w:type="dxa"/>
            <w:gridSpan w:val="4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CC0005" w:rsidRPr="00CC4C7E">
        <w:trPr>
          <w:cantSplit/>
          <w:trHeight w:val="368"/>
        </w:trPr>
        <w:tc>
          <w:tcPr>
            <w:tcW w:w="2425" w:type="dxa"/>
            <w:gridSpan w:val="4"/>
            <w:vMerge w:val="restart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是否取得《电影片公映许可证》</w:t>
            </w:r>
          </w:p>
        </w:tc>
        <w:tc>
          <w:tcPr>
            <w:tcW w:w="1083" w:type="dxa"/>
            <w:gridSpan w:val="5"/>
            <w:vMerge w:val="restart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  <w:tc>
          <w:tcPr>
            <w:tcW w:w="1681" w:type="dxa"/>
            <w:gridSpan w:val="4"/>
            <w:vMerge w:val="restart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是否已公映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  <w:tc>
          <w:tcPr>
            <w:tcW w:w="1541" w:type="dxa"/>
            <w:gridSpan w:val="3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国内票房</w:t>
            </w:r>
          </w:p>
        </w:tc>
        <w:tc>
          <w:tcPr>
            <w:tcW w:w="1358" w:type="dxa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367"/>
        </w:trPr>
        <w:tc>
          <w:tcPr>
            <w:tcW w:w="2425" w:type="dxa"/>
            <w:gridSpan w:val="4"/>
            <w:vMerge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3" w:type="dxa"/>
            <w:gridSpan w:val="5"/>
            <w:vMerge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vMerge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海外票房</w:t>
            </w:r>
          </w:p>
        </w:tc>
        <w:tc>
          <w:tcPr>
            <w:tcW w:w="1358" w:type="dxa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val="1177"/>
        </w:trPr>
        <w:tc>
          <w:tcPr>
            <w:tcW w:w="2425" w:type="dxa"/>
            <w:gridSpan w:val="4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获奖情况</w:t>
            </w:r>
          </w:p>
        </w:tc>
        <w:tc>
          <w:tcPr>
            <w:tcW w:w="6503" w:type="dxa"/>
            <w:gridSpan w:val="15"/>
            <w:vAlign w:val="center"/>
          </w:tcPr>
          <w:p w:rsidR="00CC0005" w:rsidRPr="00CC4C7E" w:rsidRDefault="00CC0005" w:rsidP="00FA7FF2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 w:rsidTr="00E27D78">
        <w:trPr>
          <w:cantSplit/>
          <w:trHeight w:hRule="exact" w:val="5148"/>
        </w:trPr>
        <w:tc>
          <w:tcPr>
            <w:tcW w:w="986" w:type="dxa"/>
            <w:textDirection w:val="tbRlV"/>
          </w:tcPr>
          <w:p w:rsidR="00CC0005" w:rsidRPr="00CC4C7E" w:rsidRDefault="00CC0005" w:rsidP="00FA7FF2">
            <w:pPr>
              <w:ind w:left="113" w:right="113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影片简介</w:t>
            </w: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1000</w:t>
            </w:r>
            <w:r>
              <w:rPr>
                <w:rFonts w:ascii="宋体" w:hAnsi="宋体" w:cs="宋体" w:hint="eastAsia"/>
                <w:sz w:val="28"/>
                <w:szCs w:val="28"/>
              </w:rPr>
              <w:t>字以内）</w:t>
            </w:r>
          </w:p>
        </w:tc>
        <w:tc>
          <w:tcPr>
            <w:tcW w:w="7942" w:type="dxa"/>
            <w:gridSpan w:val="18"/>
          </w:tcPr>
          <w:p w:rsidR="00CC0005" w:rsidRPr="00CC4C7E" w:rsidRDefault="00CC0005" w:rsidP="00FA7FF2">
            <w:pPr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hRule="exact" w:val="561"/>
        </w:trPr>
        <w:tc>
          <w:tcPr>
            <w:tcW w:w="8928" w:type="dxa"/>
            <w:gridSpan w:val="19"/>
          </w:tcPr>
          <w:p w:rsidR="00CC0005" w:rsidRPr="00CC4C7E" w:rsidRDefault="00CC0005" w:rsidP="00B041FB"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 w:rsidRPr="002521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三、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以下内容</w:t>
            </w:r>
            <w:r w:rsidR="00B041F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由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</w:t>
            </w:r>
            <w:r w:rsidR="00B041F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请</w:t>
            </w:r>
            <w:r w:rsidRPr="0025217E">
              <w:rPr>
                <w:rFonts w:ascii="宋体" w:hAnsi="宋体" w:cs="宋体"/>
                <w:b/>
                <w:bCs/>
                <w:sz w:val="28"/>
                <w:szCs w:val="28"/>
              </w:rPr>
              <w:t>5</w:t>
            </w:r>
            <w:r w:rsidR="00B041F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的</w:t>
            </w:r>
            <w:r w:rsidR="00B041F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主体</w:t>
            </w:r>
            <w:r w:rsidRPr="002521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填写</w:t>
            </w:r>
          </w:p>
        </w:tc>
      </w:tr>
      <w:tr w:rsidR="00CC0005" w:rsidRPr="00CC4C7E">
        <w:trPr>
          <w:cantSplit/>
          <w:trHeight w:hRule="exact" w:val="583"/>
        </w:trPr>
        <w:tc>
          <w:tcPr>
            <w:tcW w:w="2808" w:type="dxa"/>
            <w:gridSpan w:val="6"/>
          </w:tcPr>
          <w:p w:rsidR="00CC0005" w:rsidRPr="00CC4C7E" w:rsidRDefault="00CC0005" w:rsidP="00FA7FF2"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年度发行总票房</w:t>
            </w:r>
          </w:p>
        </w:tc>
        <w:tc>
          <w:tcPr>
            <w:tcW w:w="6120" w:type="dxa"/>
            <w:gridSpan w:val="13"/>
          </w:tcPr>
          <w:p w:rsidR="00CC0005" w:rsidRPr="00CC4C7E" w:rsidRDefault="00CC0005" w:rsidP="00FA7FF2"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CC0005" w:rsidRPr="00CC4C7E">
        <w:trPr>
          <w:cantSplit/>
          <w:trHeight w:hRule="exact" w:val="561"/>
        </w:trPr>
        <w:tc>
          <w:tcPr>
            <w:tcW w:w="2808" w:type="dxa"/>
            <w:gridSpan w:val="6"/>
          </w:tcPr>
          <w:p w:rsidR="00CC0005" w:rsidRPr="00CC4C7E" w:rsidRDefault="00CC0005" w:rsidP="00FA7FF2"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 w:rsidRPr="00CC4C7E">
              <w:rPr>
                <w:rFonts w:ascii="宋体" w:hAnsi="宋体" w:cs="宋体" w:hint="eastAsia"/>
                <w:sz w:val="28"/>
                <w:szCs w:val="28"/>
              </w:rPr>
              <w:t>年度发行区域</w:t>
            </w:r>
          </w:p>
        </w:tc>
        <w:tc>
          <w:tcPr>
            <w:tcW w:w="6120" w:type="dxa"/>
            <w:gridSpan w:val="13"/>
          </w:tcPr>
          <w:p w:rsidR="00CC0005" w:rsidRPr="00CC4C7E" w:rsidRDefault="00CC0005" w:rsidP="00FA7FF2">
            <w:pPr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28" w:type="dxa"/>
            <w:gridSpan w:val="19"/>
          </w:tcPr>
          <w:p w:rsidR="00CC0005" w:rsidRPr="000716BD" w:rsidRDefault="00CC0005" w:rsidP="00B041FB">
            <w:pPr>
              <w:spacing w:line="540" w:lineRule="exact"/>
              <w:ind w:left="1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四、以下内容</w:t>
            </w:r>
            <w:r w:rsidR="00B041F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由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</w:t>
            </w:r>
            <w:r w:rsidR="00B041F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请</w:t>
            </w:r>
            <w:r w:rsidRPr="0025217E">
              <w:rPr>
                <w:rFonts w:ascii="宋体" w:hAnsi="宋体" w:cs="宋体"/>
                <w:b/>
                <w:bCs/>
                <w:sz w:val="28"/>
                <w:szCs w:val="28"/>
              </w:rPr>
              <w:t>6</w:t>
            </w:r>
            <w:r w:rsidR="00B041F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类别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的</w:t>
            </w:r>
            <w:r w:rsidR="00B041F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主体</w:t>
            </w:r>
            <w:r w:rsidRPr="002521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填写</w:t>
            </w: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161" w:type="dxa"/>
            <w:gridSpan w:val="3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新、改建影院名称</w:t>
            </w:r>
          </w:p>
        </w:tc>
        <w:tc>
          <w:tcPr>
            <w:tcW w:w="1877" w:type="dxa"/>
            <w:gridSpan w:val="7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影院编码</w:t>
            </w:r>
          </w:p>
        </w:tc>
        <w:tc>
          <w:tcPr>
            <w:tcW w:w="2451" w:type="dxa"/>
            <w:gridSpan w:val="7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影厅（银幕）数</w:t>
            </w:r>
          </w:p>
        </w:tc>
        <w:tc>
          <w:tcPr>
            <w:tcW w:w="2439" w:type="dxa"/>
            <w:gridSpan w:val="2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座位总数</w:t>
            </w: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2161" w:type="dxa"/>
            <w:gridSpan w:val="3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gridSpan w:val="7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gridSpan w:val="7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2161" w:type="dxa"/>
            <w:gridSpan w:val="3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投资（改建）资金总额（万元）</w:t>
            </w:r>
          </w:p>
        </w:tc>
        <w:tc>
          <w:tcPr>
            <w:tcW w:w="1877" w:type="dxa"/>
            <w:gridSpan w:val="7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加盟院线</w:t>
            </w:r>
          </w:p>
        </w:tc>
        <w:tc>
          <w:tcPr>
            <w:tcW w:w="2451" w:type="dxa"/>
            <w:gridSpan w:val="7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数字放映机数量</w:t>
            </w:r>
          </w:p>
        </w:tc>
        <w:tc>
          <w:tcPr>
            <w:tcW w:w="2439" w:type="dxa"/>
            <w:gridSpan w:val="2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计算机售票系统</w:t>
            </w: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2161" w:type="dxa"/>
            <w:gridSpan w:val="3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gridSpan w:val="7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51" w:type="dxa"/>
            <w:gridSpan w:val="7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2161" w:type="dxa"/>
            <w:gridSpan w:val="3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正式营业日期</w:t>
            </w:r>
          </w:p>
        </w:tc>
        <w:tc>
          <w:tcPr>
            <w:tcW w:w="6767" w:type="dxa"/>
            <w:gridSpan w:val="16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2161" w:type="dxa"/>
            <w:gridSpan w:val="3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申请补助年度</w:t>
            </w:r>
          </w:p>
        </w:tc>
        <w:tc>
          <w:tcPr>
            <w:tcW w:w="6767" w:type="dxa"/>
            <w:gridSpan w:val="16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0716BD">
              <w:rPr>
                <w:rFonts w:ascii="宋体" w:hAnsi="宋体" w:cs="宋体"/>
                <w:kern w:val="0"/>
                <w:sz w:val="28"/>
                <w:szCs w:val="28"/>
              </w:rPr>
              <w:t xml:space="preserve">     </w:t>
            </w: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0716BD">
              <w:rPr>
                <w:rFonts w:ascii="宋体" w:hAnsi="宋体" w:cs="宋体"/>
                <w:kern w:val="0"/>
                <w:sz w:val="28"/>
                <w:szCs w:val="28"/>
              </w:rPr>
              <w:t xml:space="preserve">     </w:t>
            </w: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 w:rsidRPr="000716BD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至</w:t>
            </w:r>
            <w:r w:rsidRPr="000716BD">
              <w:rPr>
                <w:rFonts w:ascii="宋体" w:hAnsi="宋体" w:cs="宋体"/>
                <w:kern w:val="0"/>
                <w:sz w:val="28"/>
                <w:szCs w:val="28"/>
              </w:rPr>
              <w:t xml:space="preserve">     </w:t>
            </w: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0716BD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0716BD">
              <w:rPr>
                <w:rFonts w:ascii="宋体" w:hAnsi="宋体" w:cs="宋体"/>
                <w:kern w:val="0"/>
                <w:sz w:val="28"/>
                <w:szCs w:val="28"/>
              </w:rPr>
              <w:t xml:space="preserve">     </w:t>
            </w: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CC0005" w:rsidRPr="009339B4" w:rsidTr="00E27D78">
        <w:tblPrEx>
          <w:tblLook w:val="01E0" w:firstRow="1" w:lastRow="1" w:firstColumn="1" w:lastColumn="1" w:noHBand="0" w:noVBand="0"/>
        </w:tblPrEx>
        <w:trPr>
          <w:trHeight w:val="1630"/>
        </w:trPr>
        <w:tc>
          <w:tcPr>
            <w:tcW w:w="2161" w:type="dxa"/>
            <w:gridSpan w:val="3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申请补助年度票房（元）</w:t>
            </w:r>
          </w:p>
        </w:tc>
        <w:tc>
          <w:tcPr>
            <w:tcW w:w="6767" w:type="dxa"/>
            <w:gridSpan w:val="16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2161" w:type="dxa"/>
            <w:gridSpan w:val="3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国产片票房</w:t>
            </w:r>
          </w:p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6767" w:type="dxa"/>
            <w:gridSpan w:val="16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1196"/>
        </w:trPr>
        <w:tc>
          <w:tcPr>
            <w:tcW w:w="8928" w:type="dxa"/>
            <w:gridSpan w:val="19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是否在申请年度内有积极参加上海国际电影节展映活动、上海艺术电影联盟展映活动、上海老年人优惠观影活动展映等活动，如有，请详细叙述</w:t>
            </w: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2478"/>
        </w:trPr>
        <w:tc>
          <w:tcPr>
            <w:tcW w:w="8928" w:type="dxa"/>
            <w:gridSpan w:val="19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8928" w:type="dxa"/>
            <w:gridSpan w:val="19"/>
          </w:tcPr>
          <w:p w:rsidR="00CC0005" w:rsidRPr="0025217E" w:rsidRDefault="00CC0005" w:rsidP="00B041FB">
            <w:pPr>
              <w:jc w:val="left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五</w:t>
            </w:r>
            <w:r w:rsidRPr="0025217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以下内容</w:t>
            </w:r>
            <w:r w:rsidR="00B041FB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由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申</w:t>
            </w:r>
            <w:r w:rsidR="00B041FB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请</w:t>
            </w:r>
            <w:r w:rsidRPr="0025217E">
              <w:rPr>
                <w:b/>
                <w:bCs/>
                <w:kern w:val="0"/>
                <w:sz w:val="28"/>
                <w:szCs w:val="28"/>
              </w:rPr>
              <w:t>7</w:t>
            </w:r>
            <w:r w:rsidRPr="0025217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25217E">
              <w:rPr>
                <w:b/>
                <w:bCs/>
                <w:kern w:val="0"/>
                <w:sz w:val="28"/>
                <w:szCs w:val="28"/>
              </w:rPr>
              <w:t>8</w:t>
            </w:r>
            <w:r w:rsidRPr="0025217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25217E">
              <w:rPr>
                <w:b/>
                <w:bCs/>
                <w:kern w:val="0"/>
                <w:sz w:val="28"/>
                <w:szCs w:val="28"/>
              </w:rPr>
              <w:t>11</w:t>
            </w:r>
            <w:r w:rsidRPr="0025217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25217E">
              <w:rPr>
                <w:b/>
                <w:bCs/>
                <w:kern w:val="0"/>
                <w:sz w:val="28"/>
                <w:szCs w:val="28"/>
              </w:rPr>
              <w:t>12</w:t>
            </w:r>
            <w:r w:rsidRPr="0025217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25217E">
              <w:rPr>
                <w:b/>
                <w:bCs/>
                <w:kern w:val="0"/>
                <w:sz w:val="28"/>
                <w:szCs w:val="28"/>
              </w:rPr>
              <w:t>13</w:t>
            </w:r>
            <w:r w:rsidR="00B041FB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类别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的</w:t>
            </w:r>
            <w:r w:rsidR="00B041FB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主体</w:t>
            </w:r>
            <w:r w:rsidRPr="0025217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填写</w:t>
            </w: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448" w:type="dxa"/>
            <w:gridSpan w:val="5"/>
          </w:tcPr>
          <w:p w:rsidR="00CC0005" w:rsidRPr="000716BD" w:rsidRDefault="00CC0005" w:rsidP="00004E35">
            <w:pPr>
              <w:jc w:val="center"/>
              <w:rPr>
                <w:kern w:val="0"/>
                <w:sz w:val="28"/>
                <w:szCs w:val="28"/>
              </w:rPr>
            </w:pPr>
            <w:r w:rsidRPr="000716BD">
              <w:rPr>
                <w:rFonts w:cs="宋体" w:hint="eastAsia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6480" w:type="dxa"/>
            <w:gridSpan w:val="14"/>
          </w:tcPr>
          <w:p w:rsidR="00CC0005" w:rsidRPr="000716BD" w:rsidRDefault="00CC0005" w:rsidP="00004E35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131"/>
        </w:trPr>
        <w:tc>
          <w:tcPr>
            <w:tcW w:w="8928" w:type="dxa"/>
            <w:gridSpan w:val="19"/>
          </w:tcPr>
          <w:p w:rsidR="00CC0005" w:rsidRPr="000716BD" w:rsidRDefault="00CC0005" w:rsidP="00004E35">
            <w:pPr>
              <w:jc w:val="center"/>
              <w:rPr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30"/>
                <w:szCs w:val="30"/>
              </w:rPr>
              <w:t>项目介绍（可附项目计划书）</w:t>
            </w: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9066"/>
        </w:trPr>
        <w:tc>
          <w:tcPr>
            <w:tcW w:w="8928" w:type="dxa"/>
            <w:gridSpan w:val="19"/>
          </w:tcPr>
          <w:p w:rsidR="00CC0005" w:rsidRPr="000716BD" w:rsidRDefault="00CC0005" w:rsidP="00004E35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131"/>
        </w:trPr>
        <w:tc>
          <w:tcPr>
            <w:tcW w:w="8928" w:type="dxa"/>
            <w:gridSpan w:val="19"/>
          </w:tcPr>
          <w:p w:rsidR="00CC0005" w:rsidRPr="000716BD" w:rsidRDefault="00B041FB" w:rsidP="00B041F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评</w:t>
            </w:r>
            <w:r w:rsidR="00CC0005"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审意见</w:t>
            </w: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6058"/>
        </w:trPr>
        <w:tc>
          <w:tcPr>
            <w:tcW w:w="8928" w:type="dxa"/>
            <w:gridSpan w:val="19"/>
          </w:tcPr>
          <w:p w:rsidR="00CC0005" w:rsidRPr="000716BD" w:rsidRDefault="00CC0005" w:rsidP="00004E35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1694"/>
        </w:trPr>
        <w:tc>
          <w:tcPr>
            <w:tcW w:w="3020" w:type="dxa"/>
            <w:gridSpan w:val="7"/>
          </w:tcPr>
          <w:p w:rsidR="00CC0005" w:rsidRPr="000716BD" w:rsidRDefault="00CC0005" w:rsidP="00CC0005">
            <w:pPr>
              <w:ind w:firstLineChars="300" w:firstLine="840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评审</w:t>
            </w:r>
            <w:r w:rsidR="00B041FB">
              <w:rPr>
                <w:rFonts w:ascii="宋体" w:hAnsi="宋体" w:cs="宋体"/>
                <w:kern w:val="0"/>
                <w:sz w:val="28"/>
                <w:szCs w:val="28"/>
              </w:rPr>
              <w:t>监督</w:t>
            </w: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5908" w:type="dxa"/>
            <w:gridSpan w:val="12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通过□</w:t>
            </w:r>
          </w:p>
          <w:p w:rsidR="00CC0005" w:rsidRPr="000716BD" w:rsidRDefault="00CC0005" w:rsidP="00004E35">
            <w:pPr>
              <w:jc w:val="center"/>
              <w:rPr>
                <w:kern w:val="0"/>
                <w:sz w:val="28"/>
                <w:szCs w:val="28"/>
              </w:rPr>
            </w:pP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不通过□</w:t>
            </w: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1090"/>
        </w:trPr>
        <w:tc>
          <w:tcPr>
            <w:tcW w:w="8928" w:type="dxa"/>
            <w:gridSpan w:val="19"/>
          </w:tcPr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资助金额</w:t>
            </w:r>
            <w:r w:rsidRPr="000716BD">
              <w:rPr>
                <w:rFonts w:ascii="宋体"/>
                <w:kern w:val="0"/>
                <w:sz w:val="28"/>
                <w:szCs w:val="28"/>
              </w:rPr>
              <w:tab/>
            </w: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（大写）人民币</w:t>
            </w:r>
            <w:r w:rsidRPr="000716BD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</w:t>
            </w:r>
            <w:r w:rsidRPr="000716BD">
              <w:rPr>
                <w:rFonts w:ascii="宋体" w:hAnsi="宋体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CC0005" w:rsidRPr="009339B4">
        <w:tblPrEx>
          <w:tblLook w:val="01E0" w:firstRow="1" w:lastRow="1" w:firstColumn="1" w:lastColumn="1" w:noHBand="0" w:noVBand="0"/>
        </w:tblPrEx>
        <w:trPr>
          <w:trHeight w:val="3709"/>
        </w:trPr>
        <w:tc>
          <w:tcPr>
            <w:tcW w:w="4572" w:type="dxa"/>
            <w:gridSpan w:val="11"/>
          </w:tcPr>
          <w:p w:rsidR="00CC0005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CC0005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CC0005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CC0005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市委宣传部（盖章）</w:t>
            </w:r>
          </w:p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4356" w:type="dxa"/>
            <w:gridSpan w:val="8"/>
          </w:tcPr>
          <w:p w:rsidR="00CC0005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CC0005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CC0005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CC0005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市文广局（盖章）</w:t>
            </w:r>
          </w:p>
          <w:p w:rsidR="00CC0005" w:rsidRPr="000716BD" w:rsidRDefault="00CC0005" w:rsidP="00004E35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日期：</w:t>
            </w:r>
          </w:p>
        </w:tc>
      </w:tr>
    </w:tbl>
    <w:p w:rsidR="00CC0005" w:rsidRPr="004B4BE9" w:rsidRDefault="00CC0005" w:rsidP="00004E35">
      <w:pPr>
        <w:rPr>
          <w:rFonts w:ascii="宋体"/>
          <w:kern w:val="0"/>
          <w:sz w:val="28"/>
          <w:szCs w:val="28"/>
        </w:rPr>
      </w:pPr>
      <w:r w:rsidRPr="004B4BE9">
        <w:rPr>
          <w:rFonts w:ascii="宋体" w:hAnsi="宋体" w:cs="宋体" w:hint="eastAsia"/>
          <w:kern w:val="0"/>
          <w:sz w:val="28"/>
          <w:szCs w:val="28"/>
        </w:rPr>
        <w:t>注：请用</w:t>
      </w:r>
      <w:r w:rsidRPr="004B4BE9">
        <w:rPr>
          <w:rFonts w:ascii="宋体" w:hAnsi="宋体" w:cs="宋体"/>
          <w:kern w:val="0"/>
          <w:sz w:val="28"/>
          <w:szCs w:val="28"/>
        </w:rPr>
        <w:t>A4</w:t>
      </w:r>
      <w:r w:rsidRPr="004B4BE9">
        <w:rPr>
          <w:rFonts w:ascii="宋体" w:hAnsi="宋体" w:cs="宋体" w:hint="eastAsia"/>
          <w:kern w:val="0"/>
          <w:sz w:val="28"/>
          <w:szCs w:val="28"/>
        </w:rPr>
        <w:t>纸打印本表</w:t>
      </w:r>
    </w:p>
    <w:sectPr w:rsidR="00CC0005" w:rsidRPr="004B4BE9" w:rsidSect="0011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japaneseCounting"/>
      <w:lvlText w:val="（%1）"/>
      <w:lvlJc w:val="left"/>
      <w:pPr>
        <w:ind w:left="139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00000012"/>
    <w:multiLevelType w:val="singleLevel"/>
    <w:tmpl w:val="00000012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85"/>
      </w:pPr>
      <w:rPr>
        <w:rFonts w:hint="eastAsia"/>
      </w:rPr>
    </w:lvl>
  </w:abstractNum>
  <w:abstractNum w:abstractNumId="3" w15:restartNumberingAfterBreak="0">
    <w:nsid w:val="1F6E739F"/>
    <w:multiLevelType w:val="multilevel"/>
    <w:tmpl w:val="00000000"/>
    <w:lvl w:ilvl="0">
      <w:start w:val="1"/>
      <w:numFmt w:val="japaneseCounting"/>
      <w:lvlText w:val="（%1）"/>
      <w:lvlJc w:val="left"/>
      <w:pPr>
        <w:ind w:left="139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B4"/>
    <w:rsid w:val="00004E35"/>
    <w:rsid w:val="000716BD"/>
    <w:rsid w:val="000B5D4C"/>
    <w:rsid w:val="000E56BC"/>
    <w:rsid w:val="001002E9"/>
    <w:rsid w:val="00101301"/>
    <w:rsid w:val="00117874"/>
    <w:rsid w:val="00166F88"/>
    <w:rsid w:val="00206C3A"/>
    <w:rsid w:val="00225D91"/>
    <w:rsid w:val="00233F84"/>
    <w:rsid w:val="0025217E"/>
    <w:rsid w:val="00291C07"/>
    <w:rsid w:val="0031773B"/>
    <w:rsid w:val="00336478"/>
    <w:rsid w:val="003C10DF"/>
    <w:rsid w:val="00430983"/>
    <w:rsid w:val="004435FE"/>
    <w:rsid w:val="004857B7"/>
    <w:rsid w:val="004B26B6"/>
    <w:rsid w:val="004B4BE9"/>
    <w:rsid w:val="004C1AE8"/>
    <w:rsid w:val="0059135E"/>
    <w:rsid w:val="005E4E7F"/>
    <w:rsid w:val="0063730C"/>
    <w:rsid w:val="0069696D"/>
    <w:rsid w:val="006D1C61"/>
    <w:rsid w:val="00756459"/>
    <w:rsid w:val="007E65F3"/>
    <w:rsid w:val="00822000"/>
    <w:rsid w:val="00836CFA"/>
    <w:rsid w:val="00882E60"/>
    <w:rsid w:val="00894DA3"/>
    <w:rsid w:val="008F1480"/>
    <w:rsid w:val="008F25E4"/>
    <w:rsid w:val="009339B4"/>
    <w:rsid w:val="00970999"/>
    <w:rsid w:val="00A64FC0"/>
    <w:rsid w:val="00B041FB"/>
    <w:rsid w:val="00B143EB"/>
    <w:rsid w:val="00B36B37"/>
    <w:rsid w:val="00BA56A4"/>
    <w:rsid w:val="00C75462"/>
    <w:rsid w:val="00CC0005"/>
    <w:rsid w:val="00CC4C7E"/>
    <w:rsid w:val="00D4049E"/>
    <w:rsid w:val="00E27D78"/>
    <w:rsid w:val="00F655A8"/>
    <w:rsid w:val="00FA7FF2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167EBB3-B240-4F0C-A7C1-74BE9F12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0C"/>
    <w:pPr>
      <w:widowControl w:val="0"/>
      <w:jc w:val="both"/>
    </w:pPr>
    <w:rPr>
      <w:rFonts w:ascii="Times New Roman" w:hAnsi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339B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339B4"/>
    <w:rPr>
      <w:rFonts w:ascii="Times New Roman" w:eastAsia="宋体" w:hAnsi="Times New Roman" w:cs="Times New Roman"/>
      <w:b/>
      <w:bCs/>
      <w:kern w:val="44"/>
      <w:sz w:val="20"/>
      <w:szCs w:val="20"/>
    </w:rPr>
  </w:style>
  <w:style w:type="paragraph" w:styleId="a3">
    <w:name w:val="Balloon Text"/>
    <w:basedOn w:val="a"/>
    <w:link w:val="Char"/>
    <w:uiPriority w:val="99"/>
    <w:semiHidden/>
    <w:rsid w:val="009339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339B4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99"/>
    <w:rsid w:val="009339B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1">
    <w:name w:val="b21"/>
    <w:uiPriority w:val="99"/>
    <w:rsid w:val="00E27D78"/>
    <w:rPr>
      <w:rFonts w:ascii="楷体_GB2312" w:eastAsia="楷体_GB2312" w:cs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zw</cp:lastModifiedBy>
  <cp:revision>2</cp:revision>
  <cp:lastPrinted>2015-11-02T12:30:00Z</cp:lastPrinted>
  <dcterms:created xsi:type="dcterms:W3CDTF">2015-11-03T02:43:00Z</dcterms:created>
  <dcterms:modified xsi:type="dcterms:W3CDTF">2015-11-03T02:43:00Z</dcterms:modified>
</cp:coreProperties>
</file>